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C585" w14:textId="5E7C2BCF" w:rsidR="008E4BEE" w:rsidRPr="00D63EAD" w:rsidRDefault="003E620E">
      <w:pPr>
        <w:pStyle w:val="Nadpis1"/>
        <w:jc w:val="center"/>
        <w:rPr>
          <w:color w:val="auto"/>
        </w:rPr>
      </w:pPr>
      <w:r w:rsidRPr="00D63EAD">
        <w:rPr>
          <w:color w:val="auto"/>
        </w:rPr>
        <w:t xml:space="preserve">Pověření k hlasování na Regionální valné hromadě SKIP </w:t>
      </w:r>
      <w:r w:rsidR="008865CB" w:rsidRPr="00D63EAD">
        <w:rPr>
          <w:color w:val="auto"/>
        </w:rPr>
        <w:t xml:space="preserve">06 </w:t>
      </w:r>
      <w:r w:rsidRPr="00D63EAD">
        <w:rPr>
          <w:color w:val="auto"/>
        </w:rPr>
        <w:t>Drsný Sever</w:t>
      </w:r>
    </w:p>
    <w:p w14:paraId="1F5C6C57" w14:textId="77777777" w:rsidR="008E4BEE" w:rsidRDefault="003E620E">
      <w:r>
        <w:br/>
      </w:r>
    </w:p>
    <w:p w14:paraId="447D8C34" w14:textId="77777777" w:rsidR="008865CB" w:rsidRDefault="003E620E" w:rsidP="008865CB">
      <w:pPr>
        <w:spacing w:after="120" w:line="360" w:lineRule="auto"/>
      </w:pPr>
      <w:r>
        <w:t xml:space="preserve">Já, níže podepsaný/á: </w:t>
      </w:r>
      <w:r>
        <w:t>......................................................................................</w:t>
      </w:r>
      <w:r w:rsidR="008865CB">
        <w:t>...........................................................</w:t>
      </w:r>
    </w:p>
    <w:p w14:paraId="29C272F7" w14:textId="77777777" w:rsidR="008865CB" w:rsidRDefault="003E620E" w:rsidP="008865CB">
      <w:pPr>
        <w:spacing w:after="120" w:line="360" w:lineRule="auto"/>
      </w:pPr>
      <w:r>
        <w:t>Datum narození: ..............................................................................................</w:t>
      </w:r>
      <w:r w:rsidR="008865CB">
        <w:t>.............................................................</w:t>
      </w:r>
    </w:p>
    <w:p w14:paraId="44D32A45" w14:textId="5923AC45" w:rsidR="008865CB" w:rsidRDefault="003E620E" w:rsidP="008865CB">
      <w:pPr>
        <w:spacing w:after="120" w:line="360" w:lineRule="auto"/>
      </w:pPr>
      <w:r>
        <w:t>Adresa: .............................................................................................................</w:t>
      </w:r>
      <w:r w:rsidR="008865CB">
        <w:t>.................................................................</w:t>
      </w:r>
    </w:p>
    <w:p w14:paraId="2BCCC552" w14:textId="77777777" w:rsidR="001119EF" w:rsidRDefault="008865CB" w:rsidP="008865CB">
      <w:pPr>
        <w:spacing w:after="120" w:line="360" w:lineRule="auto"/>
        <w:rPr>
          <w:b/>
          <w:bCs/>
        </w:rPr>
      </w:pPr>
      <w:r>
        <w:t>Pracovní zařazení:.........................................................................................................................................................</w:t>
      </w:r>
      <w:r>
        <w:br/>
      </w:r>
      <w:r>
        <w:br/>
      </w:r>
      <w:r w:rsidRPr="00461CCC">
        <w:rPr>
          <w:b/>
          <w:bCs/>
        </w:rPr>
        <w:t xml:space="preserve">Jako </w:t>
      </w:r>
      <w:r w:rsidR="00C777C3">
        <w:rPr>
          <w:b/>
          <w:bCs/>
        </w:rPr>
        <w:t xml:space="preserve">zástupce institucionálního </w:t>
      </w:r>
      <w:r w:rsidR="00F323A5">
        <w:rPr>
          <w:b/>
          <w:bCs/>
        </w:rPr>
        <w:t xml:space="preserve">člena </w:t>
      </w:r>
      <w:r w:rsidRPr="00461CCC">
        <w:rPr>
          <w:b/>
          <w:bCs/>
        </w:rPr>
        <w:t>SKIP</w:t>
      </w:r>
      <w:r w:rsidR="00461CCC" w:rsidRPr="00461CCC">
        <w:rPr>
          <w:b/>
          <w:bCs/>
        </w:rPr>
        <w:t xml:space="preserve"> 06 Drsný Sever</w:t>
      </w:r>
    </w:p>
    <w:p w14:paraId="4FDFF767" w14:textId="25AA89B1" w:rsidR="000B736A" w:rsidRDefault="0038767C" w:rsidP="008865CB">
      <w:pPr>
        <w:spacing w:after="120" w:line="360" w:lineRule="auto"/>
        <w:rPr>
          <w:b/>
          <w:bCs/>
        </w:rPr>
      </w:pPr>
      <w:r>
        <w:rPr>
          <w:b/>
          <w:bCs/>
        </w:rPr>
        <w:t xml:space="preserve"> …………………………………………………</w:t>
      </w:r>
      <w:r w:rsidR="007F0E06">
        <w:rPr>
          <w:b/>
          <w:bCs/>
        </w:rPr>
        <w:t>…</w:t>
      </w:r>
      <w:r w:rsidR="008D3D88">
        <w:rPr>
          <w:b/>
          <w:bCs/>
        </w:rPr>
        <w:t>………………………………………………………………</w:t>
      </w:r>
      <w:r w:rsidR="007F0E06">
        <w:rPr>
          <w:b/>
          <w:bCs/>
        </w:rPr>
        <w:t>…</w:t>
      </w:r>
      <w:r w:rsidR="003E620E">
        <w:rPr>
          <w:b/>
          <w:bCs/>
        </w:rPr>
        <w:t>…………….</w:t>
      </w:r>
    </w:p>
    <w:p w14:paraId="02089969" w14:textId="77777777" w:rsidR="005D0DB5" w:rsidRDefault="000B736A" w:rsidP="008865CB">
      <w:pPr>
        <w:spacing w:after="120" w:line="360" w:lineRule="auto"/>
        <w:rPr>
          <w:b/>
          <w:bCs/>
        </w:rPr>
      </w:pPr>
      <w:r>
        <w:rPr>
          <w:b/>
          <w:bCs/>
        </w:rPr>
        <w:t>(vaše organizace)</w:t>
      </w:r>
    </w:p>
    <w:p w14:paraId="703E7650" w14:textId="1EB0DC85" w:rsidR="008865CB" w:rsidRPr="00AD517A" w:rsidRDefault="003E620E" w:rsidP="008865CB">
      <w:pPr>
        <w:spacing w:after="120" w:line="360" w:lineRule="auto"/>
        <w:rPr>
          <w:b/>
          <w:bCs/>
        </w:rPr>
      </w:pPr>
      <w:r>
        <w:br/>
        <w:t>tímto pověřuji</w:t>
      </w:r>
      <w:r>
        <w:br/>
      </w:r>
      <w:r>
        <w:br/>
        <w:t>Pana/paní .......................................................................................................</w:t>
      </w:r>
      <w:r w:rsidR="008865CB">
        <w:t>..............................................................</w:t>
      </w:r>
      <w:r>
        <w:t>..</w:t>
      </w:r>
    </w:p>
    <w:p w14:paraId="65AD4231" w14:textId="583B1283" w:rsidR="008865CB" w:rsidRDefault="003E620E" w:rsidP="008865CB">
      <w:pPr>
        <w:spacing w:after="120" w:line="360" w:lineRule="auto"/>
      </w:pPr>
      <w:r>
        <w:t>Datum narození: ............................................................................................</w:t>
      </w:r>
      <w:r w:rsidR="008865CB">
        <w:t>.............................................................</w:t>
      </w:r>
      <w:r>
        <w:t>.</w:t>
      </w:r>
    </w:p>
    <w:p w14:paraId="32962DAB" w14:textId="77777777" w:rsidR="008865CB" w:rsidRDefault="003E620E" w:rsidP="008865CB">
      <w:pPr>
        <w:spacing w:after="120" w:line="360" w:lineRule="auto"/>
      </w:pPr>
      <w:r>
        <w:t>Adresa: .............................................................................................................</w:t>
      </w:r>
      <w:r w:rsidR="008865CB">
        <w:t>................................................................</w:t>
      </w:r>
    </w:p>
    <w:p w14:paraId="7AC549C0" w14:textId="46935F03" w:rsidR="00097B97" w:rsidRDefault="008865CB" w:rsidP="008865CB">
      <w:pPr>
        <w:spacing w:after="120" w:line="360" w:lineRule="auto"/>
      </w:pPr>
      <w:r>
        <w:t>Pracovní zařazení:........................................................................................................................................................</w:t>
      </w:r>
      <w:r>
        <w:br/>
      </w:r>
      <w:r>
        <w:br/>
        <w:t xml:space="preserve">k zastoupení mé osoby na </w:t>
      </w:r>
      <w:r w:rsidRPr="008865CB">
        <w:rPr>
          <w:b/>
          <w:bCs/>
        </w:rPr>
        <w:t>Regionální valné hromadě SKIP 06 Drsný Sever, konané dne 17. 3. 2025 v Knihovně Ústeckého kraje v Ústí n/L.</w:t>
      </w:r>
      <w:r w:rsidRPr="008865CB">
        <w:rPr>
          <w:b/>
          <w:bCs/>
        </w:rPr>
        <w:br/>
      </w:r>
      <w:r>
        <w:br/>
        <w:t>Toto pověření zaniká skončením regionální valné hromady.</w:t>
      </w:r>
      <w:r>
        <w:br/>
      </w:r>
    </w:p>
    <w:p w14:paraId="163439AE" w14:textId="2D0F52AE" w:rsidR="008865CB" w:rsidRDefault="003E620E" w:rsidP="008865CB">
      <w:pPr>
        <w:spacing w:after="120" w:line="360" w:lineRule="auto"/>
      </w:pPr>
      <w:r>
        <w:t>V .................................................. dne ..................................................</w:t>
      </w:r>
      <w:r>
        <w:br/>
      </w:r>
    </w:p>
    <w:p w14:paraId="37B50419" w14:textId="4CADCDEC" w:rsidR="008E4BEE" w:rsidRDefault="003E620E" w:rsidP="008865CB">
      <w:pPr>
        <w:spacing w:after="120" w:line="360" w:lineRule="auto"/>
      </w:pPr>
      <w:r>
        <w:br/>
        <w:t>Vlastnoruční podpis ..................................................</w:t>
      </w:r>
      <w:r w:rsidR="008865CB">
        <w:t>...........</w:t>
      </w:r>
      <w:r>
        <w:br/>
      </w:r>
    </w:p>
    <w:sectPr w:rsidR="008E4B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8841318">
    <w:abstractNumId w:val="8"/>
  </w:num>
  <w:num w:numId="2" w16cid:durableId="1590384110">
    <w:abstractNumId w:val="6"/>
  </w:num>
  <w:num w:numId="3" w16cid:durableId="979960113">
    <w:abstractNumId w:val="5"/>
  </w:num>
  <w:num w:numId="4" w16cid:durableId="596208452">
    <w:abstractNumId w:val="4"/>
  </w:num>
  <w:num w:numId="5" w16cid:durableId="109590764">
    <w:abstractNumId w:val="7"/>
  </w:num>
  <w:num w:numId="6" w16cid:durableId="407271059">
    <w:abstractNumId w:val="3"/>
  </w:num>
  <w:num w:numId="7" w16cid:durableId="813181765">
    <w:abstractNumId w:val="2"/>
  </w:num>
  <w:num w:numId="8" w16cid:durableId="1662615444">
    <w:abstractNumId w:val="1"/>
  </w:num>
  <w:num w:numId="9" w16cid:durableId="12444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B97"/>
    <w:rsid w:val="000B736A"/>
    <w:rsid w:val="001119EF"/>
    <w:rsid w:val="0015074B"/>
    <w:rsid w:val="0029639D"/>
    <w:rsid w:val="00326F90"/>
    <w:rsid w:val="00357682"/>
    <w:rsid w:val="0038767C"/>
    <w:rsid w:val="003E620E"/>
    <w:rsid w:val="00461CCC"/>
    <w:rsid w:val="005D0DB5"/>
    <w:rsid w:val="007F0E06"/>
    <w:rsid w:val="008175B4"/>
    <w:rsid w:val="008865CB"/>
    <w:rsid w:val="00892FA0"/>
    <w:rsid w:val="008D3D88"/>
    <w:rsid w:val="008E4BEE"/>
    <w:rsid w:val="00AA1D8D"/>
    <w:rsid w:val="00AD517A"/>
    <w:rsid w:val="00B47730"/>
    <w:rsid w:val="00C777C3"/>
    <w:rsid w:val="00CB0664"/>
    <w:rsid w:val="00D1231D"/>
    <w:rsid w:val="00D63EAD"/>
    <w:rsid w:val="00DA3C84"/>
    <w:rsid w:val="00F323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6C715"/>
  <w14:defaultImageDpi w14:val="300"/>
  <w15:docId w15:val="{C1E60916-25AD-407F-8AB7-C2E7F0AA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 Guttnerová</cp:lastModifiedBy>
  <cp:revision>16</cp:revision>
  <dcterms:created xsi:type="dcterms:W3CDTF">2025-02-27T10:14:00Z</dcterms:created>
  <dcterms:modified xsi:type="dcterms:W3CDTF">2025-03-16T09:08:00Z</dcterms:modified>
  <cp:category/>
</cp:coreProperties>
</file>